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D95B" w14:textId="15AFF7E4" w:rsidR="0086695D" w:rsidRDefault="00601788" w:rsidP="00AB3052">
      <w:pPr>
        <w:pStyle w:val="Brdtextefterlistaellertabell"/>
      </w:pPr>
      <w:r>
        <w:rPr>
          <w:noProof/>
        </w:rPr>
        <w:drawing>
          <wp:anchor distT="0" distB="0" distL="114300" distR="114300" simplePos="0" relativeHeight="251658240" behindDoc="1" locked="0" layoutInCell="1" allowOverlap="1" wp14:anchorId="0F718C63" wp14:editId="122379D3">
            <wp:simplePos x="0" y="0"/>
            <wp:positionH relativeFrom="column">
              <wp:posOffset>-1301</wp:posOffset>
            </wp:positionH>
            <wp:positionV relativeFrom="paragraph">
              <wp:posOffset>-180455</wp:posOffset>
            </wp:positionV>
            <wp:extent cx="1151890" cy="962025"/>
            <wp:effectExtent l="0" t="0" r="0" b="9525"/>
            <wp:wrapNone/>
            <wp:docPr id="3" name="Bild 3" descr="Logotyp för Stockholm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för Stockholms universitet."/>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151890" cy="962025"/>
                    </a:xfrm>
                    <a:prstGeom prst="rect">
                      <a:avLst/>
                    </a:prstGeom>
                  </pic:spPr>
                </pic:pic>
              </a:graphicData>
            </a:graphic>
          </wp:anchor>
        </w:drawing>
      </w:r>
      <w:r w:rsidR="007A16A1">
        <w:tab/>
      </w:r>
      <w:bookmarkStart w:id="0" w:name="Doctype"/>
      <w:bookmarkStart w:id="1" w:name="docDate"/>
      <w:bookmarkStart w:id="2" w:name="Nr"/>
      <w:bookmarkEnd w:id="0"/>
      <w:bookmarkEnd w:id="1"/>
      <w:bookmarkEnd w:id="2"/>
    </w:p>
    <w:p w14:paraId="52BF0441" w14:textId="2350C165" w:rsidR="009B4D14" w:rsidRPr="009376A4" w:rsidRDefault="0086695D" w:rsidP="009376A4">
      <w:pPr>
        <w:tabs>
          <w:tab w:val="left" w:pos="4167"/>
          <w:tab w:val="left" w:pos="5954"/>
        </w:tabs>
        <w:spacing w:after="120"/>
        <w:ind w:right="-1845"/>
        <w:rPr>
          <w:lang w:val="en-US"/>
        </w:rPr>
        <w:sectPr w:rsidR="009B4D14" w:rsidRPr="009376A4" w:rsidSect="007A16A1">
          <w:headerReference w:type="default" r:id="rId10"/>
          <w:headerReference w:type="first" r:id="rId11"/>
          <w:pgSz w:w="11906" w:h="16838"/>
          <w:pgMar w:top="782" w:right="2552" w:bottom="2835" w:left="1985" w:header="567" w:footer="397" w:gutter="0"/>
          <w:cols w:space="708"/>
          <w:titlePg/>
          <w:docGrid w:linePitch="360"/>
        </w:sectPr>
      </w:pPr>
      <w:r>
        <w:tab/>
      </w:r>
      <w:r w:rsidR="009376A4">
        <w:rPr>
          <w:rFonts w:ascii="Verdana" w:hAnsi="Verdana"/>
          <w:b/>
          <w:color w:val="002060"/>
          <w:lang w:val="en-US"/>
        </w:rPr>
        <w:t xml:space="preserve">Minor Field Studies – </w:t>
      </w:r>
      <w:proofErr w:type="spellStart"/>
      <w:r w:rsidR="009376A4" w:rsidRPr="00AE4F7E">
        <w:rPr>
          <w:rFonts w:ascii="Verdana" w:hAnsi="Verdana"/>
          <w:b/>
          <w:color w:val="002060"/>
          <w:lang w:val="en-US"/>
        </w:rPr>
        <w:t>Deltagarraport</w:t>
      </w:r>
      <w:proofErr w:type="spellEnd"/>
    </w:p>
    <w:bookmarkStart w:id="3" w:name="Name"/>
    <w:bookmarkEnd w:id="3"/>
    <w:p w14:paraId="1E91A378" w14:textId="623F2DC3" w:rsidR="00AB3052" w:rsidRPr="009376A4" w:rsidRDefault="00C6504B" w:rsidP="00B45124">
      <w:pPr>
        <w:pStyle w:val="Rubrik1"/>
        <w:spacing w:before="960"/>
        <w:rPr>
          <w:b/>
          <w:bCs/>
          <w:lang w:val="en-US"/>
        </w:rPr>
      </w:pPr>
      <w:sdt>
        <w:sdtPr>
          <w:rPr>
            <w:b/>
            <w:bCs/>
            <w:lang w:val="en-US"/>
          </w:rPr>
          <w:id w:val="-959568646"/>
          <w:lock w:val="sdtLocked"/>
          <w:placeholder>
            <w:docPart w:val="53B724AD3D8640A9AC2FF8003DFFEFB6"/>
          </w:placeholder>
          <w:text w:multiLine="1"/>
        </w:sdtPr>
        <w:sdtEndPr/>
        <w:sdtContent>
          <w:r w:rsidR="009376A4" w:rsidRPr="009376A4">
            <w:rPr>
              <w:b/>
              <w:bCs/>
              <w:lang w:val="en-US"/>
            </w:rPr>
            <w:t>Participant report</w:t>
          </w:r>
        </w:sdtContent>
      </w:sdt>
    </w:p>
    <w:p w14:paraId="5438E6F8" w14:textId="77496E5A" w:rsidR="00AC251F" w:rsidRPr="00061658" w:rsidRDefault="009376A4" w:rsidP="00AC251F">
      <w:pPr>
        <w:rPr>
          <w:lang w:val="en-US"/>
        </w:rPr>
      </w:pPr>
      <w:r w:rsidRPr="009376A4">
        <w:rPr>
          <w:lang w:val="en-US"/>
        </w:rPr>
        <w:t>Name</w:t>
      </w:r>
      <w:r>
        <w:rPr>
          <w:lang w:val="en-US"/>
        </w:rPr>
        <w:t>:</w:t>
      </w:r>
      <w:r w:rsidR="00061658" w:rsidRPr="00061658">
        <w:rPr>
          <w:rFonts w:ascii="Courier New" w:eastAsia="Times New Roman" w:hAnsi="Courier New" w:cs="Courier New"/>
          <w:color w:val="424242"/>
          <w:sz w:val="20"/>
          <w:szCs w:val="20"/>
          <w:lang w:val="en-US" w:eastAsia="sv-SE"/>
        </w:rPr>
        <w:t xml:space="preserve"> </w:t>
      </w:r>
    </w:p>
    <w:p w14:paraId="654ADD51" w14:textId="5563F8B7" w:rsidR="00AE4F7E" w:rsidRDefault="00A147B4" w:rsidP="00AC251F">
      <w:pPr>
        <w:rPr>
          <w:lang w:val="en-US"/>
        </w:rPr>
      </w:pPr>
      <w:r>
        <w:rPr>
          <w:lang w:val="en-US"/>
        </w:rPr>
        <w:t>Home u</w:t>
      </w:r>
      <w:r w:rsidR="00AE4F7E">
        <w:rPr>
          <w:lang w:val="en-US"/>
        </w:rPr>
        <w:t>niversity:</w:t>
      </w:r>
      <w:r w:rsidR="004334C3">
        <w:rPr>
          <w:lang w:val="en-US"/>
        </w:rPr>
        <w:t xml:space="preserve"> </w:t>
      </w:r>
    </w:p>
    <w:p w14:paraId="38508B41" w14:textId="571B65C9" w:rsidR="00A147B4" w:rsidRDefault="00A147B4" w:rsidP="00AC251F">
      <w:pPr>
        <w:rPr>
          <w:lang w:val="en-US"/>
        </w:rPr>
      </w:pPr>
      <w:r>
        <w:rPr>
          <w:lang w:val="en-US"/>
        </w:rPr>
        <w:t xml:space="preserve">Study </w:t>
      </w:r>
      <w:proofErr w:type="spellStart"/>
      <w:r>
        <w:rPr>
          <w:lang w:val="en-US"/>
        </w:rPr>
        <w:t>programme</w:t>
      </w:r>
      <w:proofErr w:type="spellEnd"/>
      <w:r>
        <w:rPr>
          <w:lang w:val="en-US"/>
        </w:rPr>
        <w:t xml:space="preserve"> (including level):</w:t>
      </w:r>
    </w:p>
    <w:p w14:paraId="5037154A" w14:textId="511CA9DC" w:rsidR="009376A4" w:rsidRDefault="009376A4" w:rsidP="00AC251F">
      <w:pPr>
        <w:rPr>
          <w:lang w:val="en-US"/>
        </w:rPr>
      </w:pPr>
      <w:r>
        <w:rPr>
          <w:lang w:val="en-US"/>
        </w:rPr>
        <w:t>MFS country:</w:t>
      </w:r>
      <w:r w:rsidR="004334C3">
        <w:rPr>
          <w:lang w:val="en-US"/>
        </w:rPr>
        <w:t xml:space="preserve"> </w:t>
      </w:r>
    </w:p>
    <w:p w14:paraId="02E1725B" w14:textId="53AD2E98" w:rsidR="00A147B4" w:rsidRDefault="00A147B4" w:rsidP="00AC251F">
      <w:pPr>
        <w:rPr>
          <w:lang w:val="en-US"/>
        </w:rPr>
      </w:pPr>
      <w:r>
        <w:rPr>
          <w:lang w:val="en-US"/>
        </w:rPr>
        <w:t>Host organization:</w:t>
      </w:r>
    </w:p>
    <w:p w14:paraId="1113AC1A" w14:textId="35E1569C" w:rsidR="00DE6867" w:rsidRPr="004334C3" w:rsidRDefault="00A147B4" w:rsidP="00DE6867">
      <w:pPr>
        <w:rPr>
          <w:lang w:val="en-US"/>
        </w:rPr>
      </w:pPr>
      <w:r>
        <w:rPr>
          <w:lang w:val="en-US"/>
        </w:rPr>
        <w:t>Field study period (arrival-departure)</w:t>
      </w:r>
      <w:r w:rsidR="00321C95">
        <w:rPr>
          <w:lang w:val="en-US"/>
        </w:rPr>
        <w:t>:</w:t>
      </w:r>
    </w:p>
    <w:p w14:paraId="5D1FC610" w14:textId="20C46CE6" w:rsidR="009376A4" w:rsidRPr="006C3090" w:rsidRDefault="00B00B77" w:rsidP="00AC251F">
      <w:pPr>
        <w:rPr>
          <w:lang w:val="en-US"/>
        </w:rPr>
      </w:pPr>
      <w:r>
        <w:rPr>
          <w:lang w:val="en-US"/>
        </w:rPr>
        <w:t>Date of thesis presentation</w:t>
      </w:r>
      <w:r w:rsidR="00A147B4">
        <w:rPr>
          <w:lang w:val="en-US"/>
        </w:rPr>
        <w:t xml:space="preserve"> (or planned date):</w:t>
      </w:r>
    </w:p>
    <w:p w14:paraId="6A3F7FDC" w14:textId="77777777" w:rsidR="00050960" w:rsidRPr="00050960" w:rsidRDefault="00050960" w:rsidP="00050960">
      <w:pPr>
        <w:rPr>
          <w:b/>
          <w:bCs/>
        </w:rPr>
      </w:pPr>
      <w:r w:rsidRPr="00050960">
        <w:rPr>
          <w:b/>
          <w:bCs/>
        </w:rPr>
        <w:t>Project Information</w:t>
      </w:r>
    </w:p>
    <w:p w14:paraId="211913A2" w14:textId="7C459BC1" w:rsidR="00050960" w:rsidRPr="004334C3" w:rsidRDefault="00050960" w:rsidP="00050960">
      <w:pPr>
        <w:numPr>
          <w:ilvl w:val="0"/>
          <w:numId w:val="14"/>
        </w:numPr>
      </w:pPr>
      <w:r w:rsidRPr="00050960">
        <w:rPr>
          <w:b/>
          <w:bCs/>
          <w:lang w:val="en-US"/>
        </w:rPr>
        <w:t>Brief description of your project:</w:t>
      </w:r>
      <w:r w:rsidRPr="00050960">
        <w:rPr>
          <w:lang w:val="en-US"/>
        </w:rPr>
        <w:br/>
      </w:r>
      <w:r w:rsidRPr="00050960">
        <w:rPr>
          <w:i/>
          <w:iCs/>
          <w:lang w:val="en-US"/>
        </w:rPr>
        <w:t xml:space="preserve">(What was your project about? </w:t>
      </w:r>
      <w:proofErr w:type="spellStart"/>
      <w:r w:rsidRPr="00050960">
        <w:rPr>
          <w:i/>
          <w:iCs/>
        </w:rPr>
        <w:t>What</w:t>
      </w:r>
      <w:proofErr w:type="spellEnd"/>
      <w:r w:rsidRPr="00050960">
        <w:rPr>
          <w:i/>
          <w:iCs/>
        </w:rPr>
        <w:t xml:space="preserve"> </w:t>
      </w:r>
      <w:proofErr w:type="spellStart"/>
      <w:r w:rsidRPr="00050960">
        <w:rPr>
          <w:i/>
          <w:iCs/>
        </w:rPr>
        <w:t>questions</w:t>
      </w:r>
      <w:proofErr w:type="spellEnd"/>
      <w:r w:rsidRPr="00050960">
        <w:rPr>
          <w:i/>
          <w:iCs/>
        </w:rPr>
        <w:t xml:space="preserve"> </w:t>
      </w:r>
      <w:proofErr w:type="spellStart"/>
      <w:r w:rsidRPr="00050960">
        <w:rPr>
          <w:i/>
          <w:iCs/>
        </w:rPr>
        <w:t>did</w:t>
      </w:r>
      <w:proofErr w:type="spellEnd"/>
      <w:r w:rsidRPr="00050960">
        <w:rPr>
          <w:i/>
          <w:iCs/>
        </w:rPr>
        <w:t xml:space="preserve"> </w:t>
      </w:r>
      <w:proofErr w:type="spellStart"/>
      <w:r w:rsidRPr="00050960">
        <w:rPr>
          <w:i/>
          <w:iCs/>
        </w:rPr>
        <w:t>you</w:t>
      </w:r>
      <w:proofErr w:type="spellEnd"/>
      <w:r w:rsidRPr="00050960">
        <w:rPr>
          <w:i/>
          <w:iCs/>
        </w:rPr>
        <w:t xml:space="preserve"> </w:t>
      </w:r>
      <w:proofErr w:type="spellStart"/>
      <w:r w:rsidRPr="00050960">
        <w:rPr>
          <w:i/>
          <w:iCs/>
        </w:rPr>
        <w:t>investigate</w:t>
      </w:r>
      <w:proofErr w:type="spellEnd"/>
      <w:r w:rsidR="008B0868">
        <w:rPr>
          <w:i/>
          <w:iCs/>
        </w:rPr>
        <w:t xml:space="preserve"> and </w:t>
      </w:r>
      <w:proofErr w:type="spellStart"/>
      <w:r w:rsidR="008B0868">
        <w:rPr>
          <w:i/>
          <w:iCs/>
        </w:rPr>
        <w:t>how</w:t>
      </w:r>
      <w:proofErr w:type="spellEnd"/>
      <w:r w:rsidRPr="00050960">
        <w:rPr>
          <w:i/>
          <w:iCs/>
        </w:rPr>
        <w:t>?)</w:t>
      </w:r>
    </w:p>
    <w:p w14:paraId="5A12F93A" w14:textId="7EB44C25" w:rsidR="00050960" w:rsidRPr="004334C3" w:rsidRDefault="00050960" w:rsidP="00050960">
      <w:pPr>
        <w:numPr>
          <w:ilvl w:val="0"/>
          <w:numId w:val="14"/>
        </w:numPr>
        <w:rPr>
          <w:lang w:val="en-US"/>
        </w:rPr>
      </w:pPr>
      <w:r w:rsidRPr="00050960">
        <w:rPr>
          <w:b/>
          <w:bCs/>
          <w:lang w:val="en-US"/>
        </w:rPr>
        <w:t xml:space="preserve">How does your project relate to Swedish development cooperation </w:t>
      </w:r>
      <w:r w:rsidR="00321C95">
        <w:rPr>
          <w:b/>
          <w:bCs/>
          <w:lang w:val="en-US"/>
        </w:rPr>
        <w:t>strategies</w:t>
      </w:r>
      <w:r w:rsidRPr="00050960">
        <w:rPr>
          <w:b/>
          <w:bCs/>
          <w:lang w:val="en-US"/>
        </w:rPr>
        <w:t>?</w:t>
      </w:r>
      <w:r w:rsidRPr="00050960">
        <w:rPr>
          <w:lang w:val="en-US"/>
        </w:rPr>
        <w:br/>
      </w:r>
      <w:r w:rsidRPr="00050960">
        <w:rPr>
          <w:i/>
          <w:iCs/>
          <w:lang w:val="en-US"/>
        </w:rPr>
        <w:t xml:space="preserve">(Describe which </w:t>
      </w:r>
      <w:r w:rsidR="00321C95">
        <w:rPr>
          <w:i/>
          <w:iCs/>
          <w:lang w:val="en-US"/>
        </w:rPr>
        <w:t>geographic and</w:t>
      </w:r>
      <w:r w:rsidR="00C6504B">
        <w:rPr>
          <w:i/>
          <w:iCs/>
          <w:lang w:val="en-US"/>
        </w:rPr>
        <w:t xml:space="preserve">/or </w:t>
      </w:r>
      <w:r w:rsidR="00321C95">
        <w:rPr>
          <w:i/>
          <w:iCs/>
          <w:lang w:val="en-US"/>
        </w:rPr>
        <w:t>thematic strategy</w:t>
      </w:r>
      <w:r w:rsidRPr="00050960">
        <w:rPr>
          <w:i/>
          <w:iCs/>
          <w:lang w:val="en-US"/>
        </w:rPr>
        <w:t xml:space="preserve"> your project connects to and in what way it contributes to </w:t>
      </w:r>
      <w:r w:rsidR="00321C95">
        <w:rPr>
          <w:i/>
          <w:iCs/>
          <w:lang w:val="en-US"/>
        </w:rPr>
        <w:t>the goals in the strategy</w:t>
      </w:r>
      <w:r w:rsidRPr="00050960">
        <w:rPr>
          <w:i/>
          <w:iCs/>
          <w:lang w:val="en-US"/>
        </w:rPr>
        <w:t>.)</w:t>
      </w:r>
    </w:p>
    <w:p w14:paraId="24F01BEF" w14:textId="77777777" w:rsidR="00050960" w:rsidRPr="004334C3" w:rsidRDefault="00050960" w:rsidP="00050960">
      <w:pPr>
        <w:numPr>
          <w:ilvl w:val="0"/>
          <w:numId w:val="14"/>
        </w:numPr>
        <w:rPr>
          <w:lang w:val="en-US"/>
        </w:rPr>
      </w:pPr>
      <w:r w:rsidRPr="00050960">
        <w:rPr>
          <w:b/>
          <w:bCs/>
          <w:lang w:val="en-US"/>
        </w:rPr>
        <w:t>Planned activities to share and disseminate your results:</w:t>
      </w:r>
      <w:r w:rsidRPr="00050960">
        <w:rPr>
          <w:lang w:val="en-US"/>
        </w:rPr>
        <w:br/>
      </w:r>
      <w:r w:rsidRPr="00050960">
        <w:rPr>
          <w:i/>
          <w:iCs/>
          <w:lang w:val="en-US"/>
        </w:rPr>
        <w:t>(How do you plan to spread your findings – within your university, to a wider audience, or back to the host community?)</w:t>
      </w:r>
    </w:p>
    <w:p w14:paraId="7F63B01F" w14:textId="77777777" w:rsidR="006C3090" w:rsidRDefault="00314872" w:rsidP="004334C3">
      <w:pPr>
        <w:numPr>
          <w:ilvl w:val="0"/>
          <w:numId w:val="14"/>
        </w:numPr>
        <w:spacing w:after="0"/>
        <w:rPr>
          <w:lang w:val="en-US"/>
        </w:rPr>
      </w:pPr>
      <w:r w:rsidRPr="00314872">
        <w:rPr>
          <w:b/>
          <w:bCs/>
          <w:lang w:val="en-US"/>
        </w:rPr>
        <w:t>What was the most challenging and most rewarding aspect of your MFS experience?</w:t>
      </w:r>
      <w:r w:rsidRPr="00314872">
        <w:rPr>
          <w:lang w:val="en-US"/>
        </w:rPr>
        <w:t xml:space="preserve"> </w:t>
      </w:r>
    </w:p>
    <w:p w14:paraId="38D4535B" w14:textId="08D5712E" w:rsidR="004334C3" w:rsidRPr="004334C3" w:rsidRDefault="00314872" w:rsidP="006C3090">
      <w:pPr>
        <w:spacing w:after="0"/>
        <w:ind w:left="720"/>
        <w:rPr>
          <w:lang w:val="en-US"/>
        </w:rPr>
      </w:pPr>
      <w:r w:rsidRPr="00314872">
        <w:rPr>
          <w:i/>
          <w:iCs/>
          <w:lang w:val="en-US"/>
        </w:rPr>
        <w:t>(Was there any challenge you had to overcome? How did you deal with it? What have you learned from it? What is the most rewarding experience you bring home with you?)</w:t>
      </w:r>
    </w:p>
    <w:p w14:paraId="51AFDBC9" w14:textId="2E68A13B" w:rsidR="004334C3" w:rsidRPr="00E500B8" w:rsidRDefault="004334C3" w:rsidP="004334C3">
      <w:pPr>
        <w:spacing w:after="0"/>
        <w:ind w:left="720"/>
        <w:rPr>
          <w:lang w:val="en-US"/>
        </w:rPr>
      </w:pPr>
    </w:p>
    <w:sectPr w:rsidR="004334C3" w:rsidRPr="00E500B8" w:rsidSect="0086695D">
      <w:type w:val="continuous"/>
      <w:pgSz w:w="11906" w:h="16838"/>
      <w:pgMar w:top="782" w:right="2552" w:bottom="2835" w:left="198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459B" w14:textId="77777777" w:rsidR="00822071" w:rsidRDefault="00822071" w:rsidP="00183404">
      <w:pPr>
        <w:spacing w:after="0" w:line="240" w:lineRule="auto"/>
      </w:pPr>
      <w:r>
        <w:separator/>
      </w:r>
    </w:p>
  </w:endnote>
  <w:endnote w:type="continuationSeparator" w:id="0">
    <w:p w14:paraId="73813C2A" w14:textId="77777777" w:rsidR="00822071" w:rsidRDefault="00822071" w:rsidP="0018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2D11" w14:textId="77777777" w:rsidR="00822071" w:rsidRDefault="00822071" w:rsidP="00183404">
      <w:pPr>
        <w:spacing w:after="0" w:line="240" w:lineRule="auto"/>
      </w:pPr>
      <w:r>
        <w:separator/>
      </w:r>
    </w:p>
  </w:footnote>
  <w:footnote w:type="continuationSeparator" w:id="0">
    <w:p w14:paraId="16202D6D" w14:textId="77777777" w:rsidR="00822071" w:rsidRDefault="00822071" w:rsidP="00183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formateradtabell3"/>
      <w:tblW w:w="0" w:type="auto"/>
      <w:tblLayout w:type="fixed"/>
      <w:tblCellMar>
        <w:left w:w="0" w:type="dxa"/>
        <w:right w:w="0" w:type="dxa"/>
      </w:tblCellMar>
      <w:tblLook w:val="0600" w:firstRow="0" w:lastRow="0" w:firstColumn="0" w:lastColumn="0" w:noHBand="1" w:noVBand="1"/>
    </w:tblPr>
    <w:tblGrid>
      <w:gridCol w:w="4130"/>
      <w:gridCol w:w="1861"/>
      <w:gridCol w:w="2231"/>
      <w:gridCol w:w="845"/>
    </w:tblGrid>
    <w:tr w:rsidR="00CB6AB4" w14:paraId="04B155C2" w14:textId="77777777" w:rsidTr="00CB6AB4">
      <w:trPr>
        <w:trHeight w:val="1587"/>
      </w:trPr>
      <w:tc>
        <w:tcPr>
          <w:tcW w:w="4130" w:type="dxa"/>
          <w:vAlign w:val="bottom"/>
        </w:tcPr>
        <w:p w14:paraId="28C88BAF" w14:textId="77777777" w:rsidR="00CB6AB4" w:rsidRDefault="00FE03A0" w:rsidP="00CB6AB4">
          <w:pPr>
            <w:pStyle w:val="Sidhuvud"/>
          </w:pPr>
          <w:r>
            <w:rPr>
              <w:noProof/>
            </w:rPr>
            <w:drawing>
              <wp:anchor distT="0" distB="0" distL="114300" distR="114300" simplePos="0" relativeHeight="251659264" behindDoc="0" locked="0" layoutInCell="1" allowOverlap="1" wp14:anchorId="2A1B125F" wp14:editId="6B9C7FD4">
                <wp:simplePos x="0" y="0"/>
                <wp:positionH relativeFrom="column">
                  <wp:posOffset>0</wp:posOffset>
                </wp:positionH>
                <wp:positionV relativeFrom="paragraph">
                  <wp:posOffset>-389890</wp:posOffset>
                </wp:positionV>
                <wp:extent cx="753745" cy="629920"/>
                <wp:effectExtent l="0" t="0" r="8255" b="0"/>
                <wp:wrapNone/>
                <wp:docPr id="5" name="Bild 5" descr="Logotyp för Stockholms 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Logotyp för Stockholms universite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745" cy="629920"/>
                        </a:xfrm>
                        <a:prstGeom prst="rect">
                          <a:avLst/>
                        </a:prstGeom>
                      </pic:spPr>
                    </pic:pic>
                  </a:graphicData>
                </a:graphic>
                <wp14:sizeRelH relativeFrom="margin">
                  <wp14:pctWidth>0</wp14:pctWidth>
                </wp14:sizeRelH>
                <wp14:sizeRelV relativeFrom="margin">
                  <wp14:pctHeight>0</wp14:pctHeight>
                </wp14:sizeRelV>
              </wp:anchor>
            </w:drawing>
          </w:r>
        </w:p>
      </w:tc>
      <w:tc>
        <w:tcPr>
          <w:tcW w:w="1861" w:type="dxa"/>
          <w:vAlign w:val="bottom"/>
        </w:tcPr>
        <w:p w14:paraId="30A37425" w14:textId="77777777" w:rsidR="00CB6AB4" w:rsidRDefault="00CB6AB4" w:rsidP="00CB6AB4">
          <w:pPr>
            <w:pStyle w:val="Sidhuvud"/>
          </w:pPr>
        </w:p>
      </w:tc>
      <w:tc>
        <w:tcPr>
          <w:tcW w:w="2231" w:type="dxa"/>
          <w:vAlign w:val="bottom"/>
        </w:tcPr>
        <w:p w14:paraId="09AB726E" w14:textId="77777777" w:rsidR="00CB6AB4" w:rsidRDefault="00CB6AB4" w:rsidP="00CB6AB4">
          <w:pPr>
            <w:pStyle w:val="Sidhuvud"/>
          </w:pPr>
        </w:p>
      </w:tc>
      <w:tc>
        <w:tcPr>
          <w:tcW w:w="845" w:type="dxa"/>
        </w:tcPr>
        <w:p w14:paraId="1151A847" w14:textId="77777777" w:rsidR="00CB6AB4" w:rsidRDefault="00CB6AB4" w:rsidP="00CB6AB4">
          <w:pPr>
            <w:pStyle w:val="Sidhuvud"/>
            <w:jc w:val="right"/>
          </w:pPr>
          <w:r w:rsidRPr="00CB6AB4">
            <w:rPr>
              <w:sz w:val="18"/>
            </w:rPr>
            <w:fldChar w:fldCharType="begin"/>
          </w:r>
          <w:r w:rsidRPr="00CB6AB4">
            <w:rPr>
              <w:sz w:val="18"/>
            </w:rPr>
            <w:instrText xml:space="preserve"> PAGE  \* Arabic  \* MERGEFORMAT </w:instrText>
          </w:r>
          <w:r w:rsidRPr="00CB6AB4">
            <w:rPr>
              <w:sz w:val="18"/>
            </w:rPr>
            <w:fldChar w:fldCharType="separate"/>
          </w:r>
          <w:r w:rsidR="004C26F1">
            <w:rPr>
              <w:noProof/>
              <w:sz w:val="18"/>
            </w:rPr>
            <w:t>2</w:t>
          </w:r>
          <w:r w:rsidRPr="00CB6AB4">
            <w:rPr>
              <w:sz w:val="18"/>
            </w:rPr>
            <w:fldChar w:fldCharType="end"/>
          </w:r>
          <w:r w:rsidRPr="00CB6AB4">
            <w:rPr>
              <w:sz w:val="18"/>
            </w:rPr>
            <w:t>(</w:t>
          </w:r>
          <w:r w:rsidRPr="00CB6AB4">
            <w:rPr>
              <w:sz w:val="18"/>
            </w:rPr>
            <w:fldChar w:fldCharType="begin"/>
          </w:r>
          <w:r w:rsidRPr="00CB6AB4">
            <w:rPr>
              <w:sz w:val="18"/>
            </w:rPr>
            <w:instrText xml:space="preserve"> NUMPAGES   \* MERGEFORMAT </w:instrText>
          </w:r>
          <w:r w:rsidRPr="00CB6AB4">
            <w:rPr>
              <w:sz w:val="18"/>
            </w:rPr>
            <w:fldChar w:fldCharType="separate"/>
          </w:r>
          <w:r w:rsidR="004C26F1">
            <w:rPr>
              <w:noProof/>
              <w:sz w:val="18"/>
            </w:rPr>
            <w:t>2</w:t>
          </w:r>
          <w:r w:rsidRPr="00CB6AB4">
            <w:rPr>
              <w:sz w:val="18"/>
            </w:rPr>
            <w:fldChar w:fldCharType="end"/>
          </w:r>
          <w:r w:rsidRPr="00CB6AB4">
            <w:rPr>
              <w:sz w:val="18"/>
            </w:rPr>
            <w:t>)</w:t>
          </w:r>
        </w:p>
      </w:tc>
    </w:tr>
  </w:tbl>
  <w:p w14:paraId="22339C2A" w14:textId="77777777" w:rsidR="0093081C" w:rsidRDefault="009308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3633" w14:textId="77777777" w:rsidR="007A16A1" w:rsidRPr="007A16A1" w:rsidRDefault="006B6CBF" w:rsidP="007A16A1">
    <w:pPr>
      <w:ind w:right="-1703"/>
      <w:jc w:val="right"/>
      <w:rPr>
        <w:sz w:val="18"/>
      </w:rPr>
    </w:pPr>
    <w:r w:rsidRPr="00CB6AB4">
      <w:rPr>
        <w:sz w:val="18"/>
      </w:rPr>
      <w:fldChar w:fldCharType="begin"/>
    </w:r>
    <w:r w:rsidRPr="00CB6AB4">
      <w:rPr>
        <w:sz w:val="18"/>
      </w:rPr>
      <w:instrText xml:space="preserve"> PAGE  \* Arabic  \* MERGEFORMAT </w:instrText>
    </w:r>
    <w:r w:rsidRPr="00CB6AB4">
      <w:rPr>
        <w:sz w:val="18"/>
      </w:rPr>
      <w:fldChar w:fldCharType="separate"/>
    </w:r>
    <w:r>
      <w:rPr>
        <w:sz w:val="18"/>
      </w:rPr>
      <w:t>1</w:t>
    </w:r>
    <w:r w:rsidRPr="00CB6AB4">
      <w:rPr>
        <w:sz w:val="18"/>
      </w:rPr>
      <w:fldChar w:fldCharType="end"/>
    </w:r>
    <w:r w:rsidRPr="00CB6AB4">
      <w:rPr>
        <w:sz w:val="18"/>
      </w:rPr>
      <w:t>(</w:t>
    </w:r>
    <w:r w:rsidRPr="00CB6AB4">
      <w:rPr>
        <w:sz w:val="18"/>
      </w:rPr>
      <w:fldChar w:fldCharType="begin"/>
    </w:r>
    <w:r w:rsidRPr="00CB6AB4">
      <w:rPr>
        <w:sz w:val="18"/>
      </w:rPr>
      <w:instrText xml:space="preserve"> NUMPAGES   \* MERGEFORMAT </w:instrText>
    </w:r>
    <w:r w:rsidRPr="00CB6AB4">
      <w:rPr>
        <w:sz w:val="18"/>
      </w:rPr>
      <w:fldChar w:fldCharType="separate"/>
    </w:r>
    <w:r>
      <w:rPr>
        <w:sz w:val="18"/>
      </w:rPr>
      <w:t>2</w:t>
    </w:r>
    <w:r w:rsidRPr="00CB6AB4">
      <w:rPr>
        <w:sz w:val="18"/>
      </w:rPr>
      <w:fldChar w:fldCharType="end"/>
    </w:r>
    <w:r>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8CC7A98"/>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28667E"/>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0209484C"/>
    <w:multiLevelType w:val="multilevel"/>
    <w:tmpl w:val="63926BF0"/>
    <w:styleLink w:val="Listformatnumreradelisto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2E5432"/>
    <w:multiLevelType w:val="multilevel"/>
    <w:tmpl w:val="4A2E246E"/>
    <w:numStyleLink w:val="Listformatpunktlistor"/>
  </w:abstractNum>
  <w:abstractNum w:abstractNumId="4" w15:restartNumberingAfterBreak="0">
    <w:nsid w:val="03950819"/>
    <w:multiLevelType w:val="multilevel"/>
    <w:tmpl w:val="949CBACE"/>
    <w:numStyleLink w:val="Listformatparagraflistor"/>
  </w:abstractNum>
  <w:abstractNum w:abstractNumId="5" w15:restartNumberingAfterBreak="0">
    <w:nsid w:val="071F5FBE"/>
    <w:multiLevelType w:val="multilevel"/>
    <w:tmpl w:val="8FC4FEE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C35F2"/>
    <w:multiLevelType w:val="multilevel"/>
    <w:tmpl w:val="949CBACE"/>
    <w:styleLink w:val="Listformatparagraflistor"/>
    <w:lvl w:ilvl="0">
      <w:start w:val="1"/>
      <w:numFmt w:val="decimal"/>
      <w:pStyle w:val="Paragraflista"/>
      <w:lvlText w:val="§    %1"/>
      <w:lvlJc w:val="left"/>
      <w:pPr>
        <w:tabs>
          <w:tab w:val="num" w:pos="794"/>
        </w:tabs>
        <w:ind w:left="794" w:hanging="794"/>
      </w:pPr>
      <w:rPr>
        <w:rFonts w:hint="default"/>
        <w:b w:val="0"/>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257F8A"/>
    <w:multiLevelType w:val="multilevel"/>
    <w:tmpl w:val="4A2E246E"/>
    <w:styleLink w:val="Listformatpunktlistor"/>
    <w:lvl w:ilvl="0">
      <w:start w:val="1"/>
      <w:numFmt w:val="bullet"/>
      <w:pStyle w:val="Punkt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1D48CE"/>
    <w:multiLevelType w:val="multilevel"/>
    <w:tmpl w:val="63926BF0"/>
    <w:numStyleLink w:val="Listformatnumreradelistor"/>
  </w:abstractNum>
  <w:abstractNum w:abstractNumId="9" w15:restartNumberingAfterBreak="0">
    <w:nsid w:val="432C1E76"/>
    <w:multiLevelType w:val="multilevel"/>
    <w:tmpl w:val="1480C51E"/>
    <w:numStyleLink w:val="Listformatnumreraderubriker"/>
  </w:abstractNum>
  <w:abstractNum w:abstractNumId="10"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071EAC"/>
    <w:multiLevelType w:val="hybridMultilevel"/>
    <w:tmpl w:val="084A78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2521C75"/>
    <w:multiLevelType w:val="multilevel"/>
    <w:tmpl w:val="46DCB4C4"/>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0F30B5"/>
    <w:multiLevelType w:val="multilevel"/>
    <w:tmpl w:val="949CBACE"/>
    <w:numStyleLink w:val="Listformatparagraflistor"/>
  </w:abstractNum>
  <w:num w:numId="1" w16cid:durableId="1720667170">
    <w:abstractNumId w:val="2"/>
  </w:num>
  <w:num w:numId="2" w16cid:durableId="503864440">
    <w:abstractNumId w:val="10"/>
  </w:num>
  <w:num w:numId="3" w16cid:durableId="871847112">
    <w:abstractNumId w:val="6"/>
  </w:num>
  <w:num w:numId="4" w16cid:durableId="832985427">
    <w:abstractNumId w:val="7"/>
  </w:num>
  <w:num w:numId="5" w16cid:durableId="1244873971">
    <w:abstractNumId w:val="8"/>
  </w:num>
  <w:num w:numId="6" w16cid:durableId="1933857243">
    <w:abstractNumId w:val="4"/>
  </w:num>
  <w:num w:numId="7" w16cid:durableId="1280918413">
    <w:abstractNumId w:val="3"/>
  </w:num>
  <w:num w:numId="8" w16cid:durableId="1883397796">
    <w:abstractNumId w:val="1"/>
  </w:num>
  <w:num w:numId="9" w16cid:durableId="1075123370">
    <w:abstractNumId w:val="0"/>
  </w:num>
  <w:num w:numId="10" w16cid:durableId="1346059255">
    <w:abstractNumId w:val="9"/>
  </w:num>
  <w:num w:numId="11" w16cid:durableId="1237859248">
    <w:abstractNumId w:val="12"/>
  </w:num>
  <w:num w:numId="12" w16cid:durableId="109713245">
    <w:abstractNumId w:val="13"/>
  </w:num>
  <w:num w:numId="13" w16cid:durableId="173155521">
    <w:abstractNumId w:val="11"/>
  </w:num>
  <w:num w:numId="14" w16cid:durableId="184439562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F5"/>
    <w:rsid w:val="000039C0"/>
    <w:rsid w:val="00004A3F"/>
    <w:rsid w:val="00017811"/>
    <w:rsid w:val="000268F4"/>
    <w:rsid w:val="00047D90"/>
    <w:rsid w:val="00050960"/>
    <w:rsid w:val="000608F0"/>
    <w:rsid w:val="00061658"/>
    <w:rsid w:val="00071CC0"/>
    <w:rsid w:val="00076A46"/>
    <w:rsid w:val="000775BC"/>
    <w:rsid w:val="00085451"/>
    <w:rsid w:val="000972C1"/>
    <w:rsid w:val="000B4E45"/>
    <w:rsid w:val="000E399E"/>
    <w:rsid w:val="000F1691"/>
    <w:rsid w:val="000F278E"/>
    <w:rsid w:val="001008BB"/>
    <w:rsid w:val="0011210C"/>
    <w:rsid w:val="00122DF1"/>
    <w:rsid w:val="00124A34"/>
    <w:rsid w:val="00130DC5"/>
    <w:rsid w:val="00143428"/>
    <w:rsid w:val="00147E91"/>
    <w:rsid w:val="001771F7"/>
    <w:rsid w:val="00183404"/>
    <w:rsid w:val="001A72EB"/>
    <w:rsid w:val="001C0EFC"/>
    <w:rsid w:val="001C6D94"/>
    <w:rsid w:val="00225768"/>
    <w:rsid w:val="00230E06"/>
    <w:rsid w:val="002560B9"/>
    <w:rsid w:val="00286D26"/>
    <w:rsid w:val="002B2C3D"/>
    <w:rsid w:val="002B6341"/>
    <w:rsid w:val="002C351F"/>
    <w:rsid w:val="002F40E6"/>
    <w:rsid w:val="002F7F3F"/>
    <w:rsid w:val="00314872"/>
    <w:rsid w:val="00317D35"/>
    <w:rsid w:val="00321C95"/>
    <w:rsid w:val="00330406"/>
    <w:rsid w:val="003631CF"/>
    <w:rsid w:val="00371919"/>
    <w:rsid w:val="0037571D"/>
    <w:rsid w:val="00383231"/>
    <w:rsid w:val="00383C63"/>
    <w:rsid w:val="00392FAE"/>
    <w:rsid w:val="003A387D"/>
    <w:rsid w:val="003B0CAB"/>
    <w:rsid w:val="003C6239"/>
    <w:rsid w:val="003F10F1"/>
    <w:rsid w:val="003F2F1C"/>
    <w:rsid w:val="00415CA1"/>
    <w:rsid w:val="00423D14"/>
    <w:rsid w:val="00424DB8"/>
    <w:rsid w:val="00431A6F"/>
    <w:rsid w:val="004334C3"/>
    <w:rsid w:val="00450409"/>
    <w:rsid w:val="00451BA8"/>
    <w:rsid w:val="004611E9"/>
    <w:rsid w:val="00480803"/>
    <w:rsid w:val="00484839"/>
    <w:rsid w:val="00493745"/>
    <w:rsid w:val="004A021C"/>
    <w:rsid w:val="004A6863"/>
    <w:rsid w:val="004C26F1"/>
    <w:rsid w:val="004C5D1A"/>
    <w:rsid w:val="004F1D4C"/>
    <w:rsid w:val="004F6DD3"/>
    <w:rsid w:val="00505E07"/>
    <w:rsid w:val="005111DA"/>
    <w:rsid w:val="0051446B"/>
    <w:rsid w:val="00537F38"/>
    <w:rsid w:val="00546568"/>
    <w:rsid w:val="00553BE5"/>
    <w:rsid w:val="005772FF"/>
    <w:rsid w:val="00593CC0"/>
    <w:rsid w:val="005A1B34"/>
    <w:rsid w:val="005B70FA"/>
    <w:rsid w:val="005E7339"/>
    <w:rsid w:val="005F039C"/>
    <w:rsid w:val="00601788"/>
    <w:rsid w:val="00624D38"/>
    <w:rsid w:val="00633D4B"/>
    <w:rsid w:val="00636F85"/>
    <w:rsid w:val="0065077F"/>
    <w:rsid w:val="006B6CBF"/>
    <w:rsid w:val="006C0797"/>
    <w:rsid w:val="006C12D1"/>
    <w:rsid w:val="006C3090"/>
    <w:rsid w:val="006F2B47"/>
    <w:rsid w:val="0070660C"/>
    <w:rsid w:val="00740BE7"/>
    <w:rsid w:val="007449AF"/>
    <w:rsid w:val="00745125"/>
    <w:rsid w:val="00746572"/>
    <w:rsid w:val="007473DD"/>
    <w:rsid w:val="00754EAB"/>
    <w:rsid w:val="00755516"/>
    <w:rsid w:val="00765760"/>
    <w:rsid w:val="007825BD"/>
    <w:rsid w:val="007837F3"/>
    <w:rsid w:val="007A16A1"/>
    <w:rsid w:val="007A1D88"/>
    <w:rsid w:val="007A3D98"/>
    <w:rsid w:val="007A6FCB"/>
    <w:rsid w:val="007E531A"/>
    <w:rsid w:val="008024F5"/>
    <w:rsid w:val="00822071"/>
    <w:rsid w:val="00832F23"/>
    <w:rsid w:val="00846E7D"/>
    <w:rsid w:val="00851A09"/>
    <w:rsid w:val="0086695D"/>
    <w:rsid w:val="00886E50"/>
    <w:rsid w:val="00897D40"/>
    <w:rsid w:val="008B0868"/>
    <w:rsid w:val="008E46CD"/>
    <w:rsid w:val="008E6C89"/>
    <w:rsid w:val="008E6FFF"/>
    <w:rsid w:val="008F2A1F"/>
    <w:rsid w:val="0090363D"/>
    <w:rsid w:val="0093081C"/>
    <w:rsid w:val="00931E98"/>
    <w:rsid w:val="009376A4"/>
    <w:rsid w:val="00943346"/>
    <w:rsid w:val="009B0109"/>
    <w:rsid w:val="009B4098"/>
    <w:rsid w:val="009B4D14"/>
    <w:rsid w:val="009D7430"/>
    <w:rsid w:val="009E7454"/>
    <w:rsid w:val="009F00E8"/>
    <w:rsid w:val="009F3EE3"/>
    <w:rsid w:val="009F7EF5"/>
    <w:rsid w:val="00A115F1"/>
    <w:rsid w:val="00A141ED"/>
    <w:rsid w:val="00A147B4"/>
    <w:rsid w:val="00A22059"/>
    <w:rsid w:val="00A23779"/>
    <w:rsid w:val="00A3447C"/>
    <w:rsid w:val="00A443FE"/>
    <w:rsid w:val="00A566CA"/>
    <w:rsid w:val="00A7155D"/>
    <w:rsid w:val="00A917D4"/>
    <w:rsid w:val="00A953AA"/>
    <w:rsid w:val="00AA1213"/>
    <w:rsid w:val="00AB3052"/>
    <w:rsid w:val="00AC251F"/>
    <w:rsid w:val="00AC4267"/>
    <w:rsid w:val="00AD08EE"/>
    <w:rsid w:val="00AD09EA"/>
    <w:rsid w:val="00AE4F7E"/>
    <w:rsid w:val="00AE5C25"/>
    <w:rsid w:val="00AE7761"/>
    <w:rsid w:val="00AF0281"/>
    <w:rsid w:val="00B00861"/>
    <w:rsid w:val="00B00B77"/>
    <w:rsid w:val="00B00DA4"/>
    <w:rsid w:val="00B11C87"/>
    <w:rsid w:val="00B17FA2"/>
    <w:rsid w:val="00B22869"/>
    <w:rsid w:val="00B264FB"/>
    <w:rsid w:val="00B40F3E"/>
    <w:rsid w:val="00B41865"/>
    <w:rsid w:val="00B45124"/>
    <w:rsid w:val="00B53543"/>
    <w:rsid w:val="00B53613"/>
    <w:rsid w:val="00B62933"/>
    <w:rsid w:val="00B77986"/>
    <w:rsid w:val="00BC29F7"/>
    <w:rsid w:val="00BC5ACF"/>
    <w:rsid w:val="00BD75C6"/>
    <w:rsid w:val="00BD7BE4"/>
    <w:rsid w:val="00BE4E00"/>
    <w:rsid w:val="00C062A3"/>
    <w:rsid w:val="00C07F2D"/>
    <w:rsid w:val="00C15F71"/>
    <w:rsid w:val="00C414CD"/>
    <w:rsid w:val="00C5252B"/>
    <w:rsid w:val="00C6504B"/>
    <w:rsid w:val="00C802F6"/>
    <w:rsid w:val="00C85074"/>
    <w:rsid w:val="00C87497"/>
    <w:rsid w:val="00C95355"/>
    <w:rsid w:val="00CB6AB4"/>
    <w:rsid w:val="00CF72B1"/>
    <w:rsid w:val="00D33B55"/>
    <w:rsid w:val="00D43D73"/>
    <w:rsid w:val="00D472AC"/>
    <w:rsid w:val="00D95886"/>
    <w:rsid w:val="00DD433C"/>
    <w:rsid w:val="00DD7A11"/>
    <w:rsid w:val="00DE6867"/>
    <w:rsid w:val="00DF3D82"/>
    <w:rsid w:val="00DF5126"/>
    <w:rsid w:val="00E23775"/>
    <w:rsid w:val="00E31FB2"/>
    <w:rsid w:val="00E33DBB"/>
    <w:rsid w:val="00E36E68"/>
    <w:rsid w:val="00E45DD2"/>
    <w:rsid w:val="00E4774D"/>
    <w:rsid w:val="00E500B8"/>
    <w:rsid w:val="00E76CE1"/>
    <w:rsid w:val="00E7700C"/>
    <w:rsid w:val="00E87962"/>
    <w:rsid w:val="00E87ACD"/>
    <w:rsid w:val="00EA4A98"/>
    <w:rsid w:val="00EB1FC7"/>
    <w:rsid w:val="00EC3966"/>
    <w:rsid w:val="00ED1DCF"/>
    <w:rsid w:val="00ED7509"/>
    <w:rsid w:val="00EF77A5"/>
    <w:rsid w:val="00F0035E"/>
    <w:rsid w:val="00F024EF"/>
    <w:rsid w:val="00F0715D"/>
    <w:rsid w:val="00F12066"/>
    <w:rsid w:val="00F20E6C"/>
    <w:rsid w:val="00F21A6B"/>
    <w:rsid w:val="00F40A9D"/>
    <w:rsid w:val="00F65005"/>
    <w:rsid w:val="00F73B00"/>
    <w:rsid w:val="00FC2720"/>
    <w:rsid w:val="00FD347F"/>
    <w:rsid w:val="00FE03A0"/>
    <w:rsid w:val="00FE3E75"/>
    <w:rsid w:val="00FF78D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8B6EF5"/>
  <w15:chartTrackingRefBased/>
  <w15:docId w15:val="{54C869AC-61DF-4378-80D8-AE434484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 1 - med avstånd"/>
    <w:qFormat/>
    <w:rsid w:val="00EF77A5"/>
  </w:style>
  <w:style w:type="paragraph" w:styleId="Rubrik1">
    <w:name w:val="heading 1"/>
    <w:basedOn w:val="Normal"/>
    <w:next w:val="Normal"/>
    <w:link w:val="Rubrik1Char"/>
    <w:uiPriority w:val="9"/>
    <w:qFormat/>
    <w:rsid w:val="007E531A"/>
    <w:pPr>
      <w:keepNext/>
      <w:keepLines/>
      <w:spacing w:line="340" w:lineRule="atLeast"/>
      <w:outlineLvl w:val="0"/>
    </w:pPr>
    <w:rPr>
      <w:rFonts w:asciiTheme="majorHAnsi" w:eastAsiaTheme="majorEastAsia" w:hAnsiTheme="majorHAnsi" w:cstheme="majorBidi"/>
      <w:color w:val="262626" w:themeColor="text1" w:themeTint="D9"/>
      <w:sz w:val="36"/>
      <w:szCs w:val="32"/>
    </w:rPr>
  </w:style>
  <w:style w:type="paragraph" w:styleId="Rubrik2">
    <w:name w:val="heading 2"/>
    <w:basedOn w:val="Normal"/>
    <w:next w:val="Normal"/>
    <w:link w:val="Rubrik2Char"/>
    <w:uiPriority w:val="9"/>
    <w:unhideWhenUsed/>
    <w:qFormat/>
    <w:rsid w:val="00450409"/>
    <w:pPr>
      <w:keepNext/>
      <w:keepLines/>
      <w:spacing w:after="140"/>
      <w:outlineLvl w:val="1"/>
    </w:pPr>
    <w:rPr>
      <w:rFonts w:asciiTheme="majorHAnsi" w:eastAsiaTheme="majorEastAsia" w:hAnsiTheme="majorHAnsi" w:cstheme="majorBidi"/>
      <w:b/>
      <w:color w:val="262626" w:themeColor="text1" w:themeTint="D9"/>
      <w:sz w:val="30"/>
      <w:szCs w:val="28"/>
    </w:rPr>
  </w:style>
  <w:style w:type="paragraph" w:styleId="Rubrik3">
    <w:name w:val="heading 3"/>
    <w:basedOn w:val="Normal"/>
    <w:next w:val="Normal"/>
    <w:link w:val="Rubrik3Char"/>
    <w:uiPriority w:val="9"/>
    <w:qFormat/>
    <w:rsid w:val="00450409"/>
    <w:pPr>
      <w:keepNext/>
      <w:keepLines/>
      <w:spacing w:after="60"/>
      <w:outlineLvl w:val="2"/>
    </w:pPr>
    <w:rPr>
      <w:rFonts w:ascii="Times New Roman" w:eastAsiaTheme="majorEastAsia" w:hAnsi="Times New Roman" w:cstheme="majorBidi"/>
      <w:b/>
      <w:color w:val="262626" w:themeColor="text1" w:themeTint="D9"/>
      <w:sz w:val="26"/>
      <w:szCs w:val="24"/>
    </w:rPr>
  </w:style>
  <w:style w:type="paragraph" w:styleId="Rubrik4">
    <w:name w:val="heading 4"/>
    <w:basedOn w:val="Normal"/>
    <w:next w:val="Normal"/>
    <w:link w:val="Rubrik4Char"/>
    <w:uiPriority w:val="9"/>
    <w:qFormat/>
    <w:rsid w:val="00450409"/>
    <w:pPr>
      <w:keepNext/>
      <w:keepLines/>
      <w:spacing w:after="60"/>
      <w:outlineLvl w:val="3"/>
    </w:pPr>
    <w:rPr>
      <w:rFonts w:ascii="Times New Roman" w:eastAsiaTheme="majorEastAsia" w:hAnsi="Times New Roman" w:cstheme="majorBidi"/>
      <w:b/>
      <w:iCs/>
      <w:color w:val="262626" w:themeColor="text1" w:themeTint="D9"/>
    </w:rPr>
  </w:style>
  <w:style w:type="paragraph" w:styleId="Rubrik5">
    <w:name w:val="heading 5"/>
    <w:basedOn w:val="Normal"/>
    <w:next w:val="Normal"/>
    <w:link w:val="Rubrik5Char"/>
    <w:uiPriority w:val="9"/>
    <w:semiHidden/>
    <w:qFormat/>
    <w:rsid w:val="007E531A"/>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rsid w:val="007E531A"/>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7E531A"/>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7E531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qFormat/>
    <w:rsid w:val="007E531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531A"/>
    <w:rPr>
      <w:rFonts w:asciiTheme="majorHAnsi" w:eastAsiaTheme="majorEastAsia" w:hAnsiTheme="majorHAnsi" w:cstheme="majorBidi"/>
      <w:color w:val="262626" w:themeColor="text1" w:themeTint="D9"/>
      <w:sz w:val="36"/>
      <w:szCs w:val="32"/>
    </w:rPr>
  </w:style>
  <w:style w:type="character" w:customStyle="1" w:styleId="Rubrik2Char">
    <w:name w:val="Rubrik 2 Char"/>
    <w:basedOn w:val="Standardstycketeckensnitt"/>
    <w:link w:val="Rubrik2"/>
    <w:uiPriority w:val="9"/>
    <w:rsid w:val="00450409"/>
    <w:rPr>
      <w:rFonts w:asciiTheme="majorHAnsi" w:eastAsiaTheme="majorEastAsia" w:hAnsiTheme="majorHAnsi" w:cstheme="majorBidi"/>
      <w:b/>
      <w:color w:val="262626" w:themeColor="text1" w:themeTint="D9"/>
      <w:sz w:val="30"/>
      <w:szCs w:val="28"/>
    </w:rPr>
  </w:style>
  <w:style w:type="character" w:customStyle="1" w:styleId="Rubrik3Char">
    <w:name w:val="Rubrik 3 Char"/>
    <w:basedOn w:val="Standardstycketeckensnitt"/>
    <w:link w:val="Rubrik3"/>
    <w:uiPriority w:val="9"/>
    <w:rsid w:val="00450409"/>
    <w:rPr>
      <w:rFonts w:ascii="Times New Roman" w:eastAsiaTheme="majorEastAsia" w:hAnsi="Times New Roman" w:cstheme="majorBidi"/>
      <w:b/>
      <w:color w:val="262626" w:themeColor="text1" w:themeTint="D9"/>
      <w:sz w:val="26"/>
      <w:szCs w:val="24"/>
    </w:rPr>
  </w:style>
  <w:style w:type="character" w:customStyle="1" w:styleId="Rubrik4Char">
    <w:name w:val="Rubrik 4 Char"/>
    <w:basedOn w:val="Standardstycketeckensnitt"/>
    <w:link w:val="Rubrik4"/>
    <w:uiPriority w:val="9"/>
    <w:rsid w:val="00450409"/>
    <w:rPr>
      <w:rFonts w:ascii="Times New Roman" w:eastAsiaTheme="majorEastAsia" w:hAnsi="Times New Roman" w:cstheme="majorBidi"/>
      <w:b/>
      <w:iCs/>
      <w:color w:val="262626" w:themeColor="text1" w:themeTint="D9"/>
    </w:rPr>
  </w:style>
  <w:style w:type="character" w:customStyle="1" w:styleId="Rubrik5Char">
    <w:name w:val="Rubrik 5 Char"/>
    <w:basedOn w:val="Standardstycketeckensnitt"/>
    <w:link w:val="Rubrik5"/>
    <w:uiPriority w:val="9"/>
    <w:semiHidden/>
    <w:rsid w:val="007E531A"/>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7E531A"/>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7E531A"/>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7E531A"/>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7E531A"/>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7E531A"/>
    <w:pPr>
      <w:spacing w:after="200" w:line="240" w:lineRule="auto"/>
    </w:pPr>
    <w:rPr>
      <w:i/>
      <w:iCs/>
      <w:color w:val="1A1A1A" w:themeColor="text2"/>
      <w:sz w:val="18"/>
      <w:szCs w:val="18"/>
    </w:rPr>
  </w:style>
  <w:style w:type="paragraph" w:styleId="Rubrik">
    <w:name w:val="Title"/>
    <w:basedOn w:val="Normal"/>
    <w:next w:val="Normal"/>
    <w:link w:val="RubrikChar"/>
    <w:uiPriority w:val="10"/>
    <w:semiHidden/>
    <w:qFormat/>
    <w:rsid w:val="007E531A"/>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7E531A"/>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7E531A"/>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7E531A"/>
    <w:rPr>
      <w:color w:val="5A5A5A" w:themeColor="text1" w:themeTint="A5"/>
      <w:spacing w:val="15"/>
    </w:rPr>
  </w:style>
  <w:style w:type="character" w:styleId="Stark">
    <w:name w:val="Strong"/>
    <w:basedOn w:val="Standardstycketeckensnitt"/>
    <w:uiPriority w:val="22"/>
    <w:semiHidden/>
    <w:qFormat/>
    <w:rsid w:val="007E531A"/>
    <w:rPr>
      <w:b/>
      <w:bCs/>
      <w:color w:val="auto"/>
    </w:rPr>
  </w:style>
  <w:style w:type="character" w:styleId="Betoning">
    <w:name w:val="Emphasis"/>
    <w:basedOn w:val="Standardstycketeckensnitt"/>
    <w:uiPriority w:val="20"/>
    <w:semiHidden/>
    <w:qFormat/>
    <w:rsid w:val="007E531A"/>
    <w:rPr>
      <w:i/>
      <w:iCs/>
      <w:color w:val="auto"/>
    </w:rPr>
  </w:style>
  <w:style w:type="paragraph" w:styleId="Ingetavstnd">
    <w:name w:val="No Spacing"/>
    <w:aliases w:val="Bröd 2 - inget avstånd"/>
    <w:uiPriority w:val="1"/>
    <w:qFormat/>
    <w:rsid w:val="00D472AC"/>
    <w:pPr>
      <w:spacing w:after="0" w:line="240" w:lineRule="auto"/>
    </w:pPr>
  </w:style>
  <w:style w:type="paragraph" w:styleId="Citat">
    <w:name w:val="Quote"/>
    <w:basedOn w:val="Normal"/>
    <w:next w:val="Normal"/>
    <w:link w:val="CitatChar"/>
    <w:uiPriority w:val="29"/>
    <w:semiHidden/>
    <w:qFormat/>
    <w:rsid w:val="007E531A"/>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7E531A"/>
    <w:rPr>
      <w:i/>
      <w:iCs/>
      <w:color w:val="404040" w:themeColor="text1" w:themeTint="BF"/>
    </w:rPr>
  </w:style>
  <w:style w:type="paragraph" w:styleId="Starktcitat">
    <w:name w:val="Intense Quote"/>
    <w:basedOn w:val="Normal"/>
    <w:next w:val="Normal"/>
    <w:link w:val="StarktcitatChar"/>
    <w:uiPriority w:val="30"/>
    <w:semiHidden/>
    <w:qFormat/>
    <w:rsid w:val="007E531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7E531A"/>
    <w:rPr>
      <w:i/>
      <w:iCs/>
      <w:color w:val="404040" w:themeColor="text1" w:themeTint="BF"/>
    </w:rPr>
  </w:style>
  <w:style w:type="character" w:styleId="Diskretbetoning">
    <w:name w:val="Subtle Emphasis"/>
    <w:basedOn w:val="Standardstycketeckensnitt"/>
    <w:uiPriority w:val="19"/>
    <w:semiHidden/>
    <w:qFormat/>
    <w:rsid w:val="007E531A"/>
    <w:rPr>
      <w:i/>
      <w:iCs/>
      <w:color w:val="404040" w:themeColor="text1" w:themeTint="BF"/>
    </w:rPr>
  </w:style>
  <w:style w:type="character" w:styleId="Starkbetoning">
    <w:name w:val="Intense Emphasis"/>
    <w:basedOn w:val="Standardstycketeckensnitt"/>
    <w:uiPriority w:val="21"/>
    <w:semiHidden/>
    <w:qFormat/>
    <w:rsid w:val="007E531A"/>
    <w:rPr>
      <w:b/>
      <w:bCs/>
      <w:i/>
      <w:iCs/>
      <w:color w:val="auto"/>
    </w:rPr>
  </w:style>
  <w:style w:type="character" w:styleId="Diskretreferens">
    <w:name w:val="Subtle Reference"/>
    <w:basedOn w:val="Standardstycketeckensnitt"/>
    <w:uiPriority w:val="31"/>
    <w:semiHidden/>
    <w:qFormat/>
    <w:rsid w:val="007E531A"/>
    <w:rPr>
      <w:smallCaps/>
      <w:color w:val="404040" w:themeColor="text1" w:themeTint="BF"/>
    </w:rPr>
  </w:style>
  <w:style w:type="character" w:styleId="Starkreferens">
    <w:name w:val="Intense Reference"/>
    <w:basedOn w:val="Standardstycketeckensnitt"/>
    <w:uiPriority w:val="32"/>
    <w:semiHidden/>
    <w:qFormat/>
    <w:rsid w:val="007E531A"/>
    <w:rPr>
      <w:b/>
      <w:bCs/>
      <w:smallCaps/>
      <w:color w:val="404040" w:themeColor="text1" w:themeTint="BF"/>
      <w:spacing w:val="5"/>
    </w:rPr>
  </w:style>
  <w:style w:type="character" w:styleId="Bokenstitel">
    <w:name w:val="Book Title"/>
    <w:basedOn w:val="Standardstycketeckensnitt"/>
    <w:uiPriority w:val="33"/>
    <w:semiHidden/>
    <w:qFormat/>
    <w:rsid w:val="007E531A"/>
    <w:rPr>
      <w:b/>
      <w:bCs/>
      <w:i/>
      <w:iCs/>
      <w:spacing w:val="5"/>
    </w:rPr>
  </w:style>
  <w:style w:type="paragraph" w:styleId="Innehllsfrteckningsrubrik">
    <w:name w:val="TOC Heading"/>
    <w:basedOn w:val="Rubrik1"/>
    <w:next w:val="Normal"/>
    <w:uiPriority w:val="39"/>
    <w:unhideWhenUsed/>
    <w:qFormat/>
    <w:rsid w:val="007E531A"/>
    <w:pPr>
      <w:outlineLvl w:val="9"/>
    </w:pPr>
  </w:style>
  <w:style w:type="paragraph" w:styleId="Sidhuvud">
    <w:name w:val="header"/>
    <w:basedOn w:val="Normal"/>
    <w:link w:val="SidhuvudChar"/>
    <w:uiPriority w:val="99"/>
    <w:unhideWhenUsed/>
    <w:rsid w:val="007E531A"/>
    <w:pPr>
      <w:tabs>
        <w:tab w:val="left" w:pos="4139"/>
        <w:tab w:val="left" w:pos="6010"/>
        <w:tab w:val="right" w:pos="9072"/>
      </w:tabs>
      <w:spacing w:after="0" w:line="240" w:lineRule="auto"/>
    </w:pPr>
  </w:style>
  <w:style w:type="character" w:customStyle="1" w:styleId="SidhuvudChar">
    <w:name w:val="Sidhuvud Char"/>
    <w:basedOn w:val="Standardstycketeckensnitt"/>
    <w:link w:val="Sidhuvud"/>
    <w:uiPriority w:val="99"/>
    <w:rsid w:val="007E531A"/>
  </w:style>
  <w:style w:type="paragraph" w:styleId="Sidfot">
    <w:name w:val="footer"/>
    <w:basedOn w:val="Normal"/>
    <w:link w:val="SidfotChar"/>
    <w:uiPriority w:val="99"/>
    <w:unhideWhenUsed/>
    <w:rsid w:val="006C12D1"/>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6C12D1"/>
    <w:rPr>
      <w:sz w:val="18"/>
    </w:rPr>
  </w:style>
  <w:style w:type="numbering" w:customStyle="1" w:styleId="Listformatparagraflistor">
    <w:name w:val="Listformat paragraflistor"/>
    <w:uiPriority w:val="99"/>
    <w:rsid w:val="00C07F2D"/>
    <w:pPr>
      <w:numPr>
        <w:numId w:val="3"/>
      </w:numPr>
    </w:pPr>
  </w:style>
  <w:style w:type="paragraph" w:styleId="Numreradlista">
    <w:name w:val="List Number"/>
    <w:basedOn w:val="Normal"/>
    <w:uiPriority w:val="11"/>
    <w:qFormat/>
    <w:rsid w:val="00740BE7"/>
    <w:pPr>
      <w:numPr>
        <w:numId w:val="5"/>
      </w:numPr>
      <w:spacing w:after="60"/>
      <w:ind w:left="357" w:hanging="357"/>
    </w:pPr>
  </w:style>
  <w:style w:type="paragraph" w:styleId="Punktlista">
    <w:name w:val="List Bullet"/>
    <w:basedOn w:val="Normal"/>
    <w:uiPriority w:val="11"/>
    <w:qFormat/>
    <w:rsid w:val="00740BE7"/>
    <w:pPr>
      <w:numPr>
        <w:numId w:val="7"/>
      </w:numPr>
      <w:spacing w:after="60"/>
    </w:pPr>
  </w:style>
  <w:style w:type="paragraph" w:customStyle="1" w:styleId="Paragraflista">
    <w:name w:val="Paragraflista"/>
    <w:basedOn w:val="Rubrik2"/>
    <w:next w:val="Paragraftext"/>
    <w:uiPriority w:val="1"/>
    <w:rsid w:val="00C07F2D"/>
    <w:pPr>
      <w:numPr>
        <w:numId w:val="12"/>
      </w:numPr>
    </w:pPr>
    <w:rPr>
      <w:b w:val="0"/>
      <w:sz w:val="36"/>
    </w:rPr>
  </w:style>
  <w:style w:type="table" w:styleId="Tabellrutnt">
    <w:name w:val="Table Grid"/>
    <w:aliases w:val="SU Formaterad"/>
    <w:basedOn w:val="Normaltabell"/>
    <w:uiPriority w:val="39"/>
    <w:rsid w:val="00A443FE"/>
    <w:pPr>
      <w:spacing w:after="0"/>
    </w:pPr>
    <w:rPr>
      <w:rFonts w:asciiTheme="majorHAnsi" w:hAnsiTheme="maj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2"/>
      </w:rPr>
      <w:tblPr/>
      <w:trPr>
        <w:tblHeader/>
      </w:trPr>
    </w:tblStylePr>
  </w:style>
  <w:style w:type="table" w:styleId="Oformateradtabell3">
    <w:name w:val="Plain Table 3"/>
    <w:basedOn w:val="Normaltabell"/>
    <w:uiPriority w:val="43"/>
    <w:rsid w:val="007E53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tshllartext">
    <w:name w:val="Placeholder Text"/>
    <w:basedOn w:val="Standardstycketeckensnitt"/>
    <w:uiPriority w:val="99"/>
    <w:semiHidden/>
    <w:rsid w:val="007E531A"/>
    <w:rPr>
      <w:color w:val="808080"/>
    </w:rPr>
  </w:style>
  <w:style w:type="paragraph" w:customStyle="1" w:styleId="Institutionsnamn">
    <w:name w:val="Institutionsnamn"/>
    <w:basedOn w:val="Normal"/>
    <w:uiPriority w:val="17"/>
    <w:rsid w:val="007E531A"/>
    <w:pPr>
      <w:spacing w:after="20" w:line="240" w:lineRule="auto"/>
    </w:pPr>
    <w:rPr>
      <w:rFonts w:ascii="Georgia" w:hAnsi="Georgia"/>
      <w:color w:val="002F5F"/>
      <w:sz w:val="26"/>
    </w:rPr>
  </w:style>
  <w:style w:type="paragraph" w:customStyle="1" w:styleId="Paragraftext">
    <w:name w:val="Paragraftext"/>
    <w:basedOn w:val="Normal"/>
    <w:uiPriority w:val="1"/>
    <w:rsid w:val="007E531A"/>
    <w:pPr>
      <w:ind w:left="794"/>
    </w:pPr>
  </w:style>
  <w:style w:type="paragraph" w:customStyle="1" w:styleId="Bildtext">
    <w:name w:val="Bildtext"/>
    <w:basedOn w:val="Normal"/>
    <w:next w:val="Normal"/>
    <w:uiPriority w:val="12"/>
    <w:qFormat/>
    <w:rsid w:val="008E46CD"/>
    <w:rPr>
      <w:sz w:val="20"/>
    </w:rPr>
  </w:style>
  <w:style w:type="paragraph" w:customStyle="1" w:styleId="Tabellrubrik">
    <w:name w:val="Tabellrubrik"/>
    <w:basedOn w:val="Normal"/>
    <w:semiHidden/>
    <w:qFormat/>
    <w:rsid w:val="00FE3E75"/>
    <w:pPr>
      <w:spacing w:after="0"/>
    </w:pPr>
    <w:rPr>
      <w:rFonts w:asciiTheme="majorHAnsi" w:hAnsiTheme="majorHAnsi"/>
      <w:b/>
      <w:sz w:val="16"/>
    </w:rPr>
  </w:style>
  <w:style w:type="paragraph" w:customStyle="1" w:styleId="Tabelltext">
    <w:name w:val="Tabelltext"/>
    <w:basedOn w:val="Tabellrubrik"/>
    <w:semiHidden/>
    <w:qFormat/>
    <w:rsid w:val="00FE3E75"/>
    <w:rPr>
      <w:rFonts w:ascii="Verdana" w:hAnsi="Verdana"/>
      <w:b w:val="0"/>
    </w:rPr>
  </w:style>
  <w:style w:type="paragraph" w:styleId="Innehll1">
    <w:name w:val="toc 1"/>
    <w:basedOn w:val="Normal"/>
    <w:next w:val="Normal"/>
    <w:autoRedefine/>
    <w:uiPriority w:val="39"/>
    <w:unhideWhenUsed/>
    <w:rsid w:val="007E531A"/>
    <w:pPr>
      <w:tabs>
        <w:tab w:val="right" w:leader="dot" w:pos="8323"/>
      </w:tabs>
      <w:spacing w:after="40"/>
    </w:pPr>
    <w:rPr>
      <w:rFonts w:ascii="Verdana" w:hAnsi="Verdana"/>
      <w:b/>
    </w:rPr>
  </w:style>
  <w:style w:type="paragraph" w:styleId="Innehll2">
    <w:name w:val="toc 2"/>
    <w:basedOn w:val="Normal"/>
    <w:next w:val="Normal"/>
    <w:autoRedefine/>
    <w:uiPriority w:val="39"/>
    <w:unhideWhenUsed/>
    <w:rsid w:val="007E531A"/>
    <w:pPr>
      <w:tabs>
        <w:tab w:val="right" w:leader="dot" w:pos="8323"/>
      </w:tabs>
      <w:spacing w:after="100"/>
    </w:pPr>
    <w:rPr>
      <w:rFonts w:ascii="Verdana" w:hAnsi="Verdana"/>
      <w:sz w:val="18"/>
    </w:rPr>
  </w:style>
  <w:style w:type="paragraph" w:styleId="Innehll3">
    <w:name w:val="toc 3"/>
    <w:basedOn w:val="Normal"/>
    <w:next w:val="Normal"/>
    <w:autoRedefine/>
    <w:uiPriority w:val="39"/>
    <w:semiHidden/>
    <w:rsid w:val="007E531A"/>
    <w:pPr>
      <w:spacing w:after="100"/>
      <w:ind w:left="440"/>
    </w:pPr>
  </w:style>
  <w:style w:type="character" w:styleId="Hyperlnk">
    <w:name w:val="Hyperlink"/>
    <w:basedOn w:val="Standardstycketeckensnitt"/>
    <w:uiPriority w:val="99"/>
    <w:unhideWhenUsed/>
    <w:rsid w:val="003B0CAB"/>
    <w:rPr>
      <w:color w:val="0000FF" w:themeColor="hyperlink"/>
      <w:u w:val="single"/>
    </w:rPr>
  </w:style>
  <w:style w:type="paragraph" w:customStyle="1" w:styleId="Rubrik1numrerad">
    <w:name w:val="Rubrik 1 numrerad"/>
    <w:basedOn w:val="Rubrik1"/>
    <w:next w:val="Normal"/>
    <w:uiPriority w:val="10"/>
    <w:qFormat/>
    <w:rsid w:val="007E531A"/>
    <w:pPr>
      <w:numPr>
        <w:numId w:val="10"/>
      </w:numPr>
    </w:pPr>
  </w:style>
  <w:style w:type="paragraph" w:customStyle="1" w:styleId="Rubrik2numrerad">
    <w:name w:val="Rubrik 2 numrerad"/>
    <w:basedOn w:val="Rubrik2"/>
    <w:next w:val="Normal"/>
    <w:uiPriority w:val="10"/>
    <w:qFormat/>
    <w:rsid w:val="00450409"/>
    <w:pPr>
      <w:numPr>
        <w:ilvl w:val="1"/>
        <w:numId w:val="10"/>
      </w:numPr>
    </w:pPr>
  </w:style>
  <w:style w:type="paragraph" w:customStyle="1" w:styleId="Rubrik3numrerad">
    <w:name w:val="Rubrik 3 numrerad"/>
    <w:basedOn w:val="Rubrik3"/>
    <w:next w:val="Normal"/>
    <w:uiPriority w:val="10"/>
    <w:qFormat/>
    <w:rsid w:val="007E531A"/>
    <w:pPr>
      <w:numPr>
        <w:ilvl w:val="2"/>
        <w:numId w:val="10"/>
      </w:numPr>
    </w:pPr>
  </w:style>
  <w:style w:type="paragraph" w:customStyle="1" w:styleId="Rubrik4numrerad">
    <w:name w:val="Rubrik 4 numrerad"/>
    <w:basedOn w:val="Rubrik4"/>
    <w:next w:val="Normal"/>
    <w:uiPriority w:val="10"/>
    <w:qFormat/>
    <w:rsid w:val="007E531A"/>
    <w:pPr>
      <w:numPr>
        <w:ilvl w:val="3"/>
        <w:numId w:val="10"/>
      </w:numPr>
    </w:pPr>
  </w:style>
  <w:style w:type="numbering" w:customStyle="1" w:styleId="Listformatnumreraderubriker">
    <w:name w:val="Listformat numrerade rubriker"/>
    <w:uiPriority w:val="99"/>
    <w:rsid w:val="007E531A"/>
    <w:pPr>
      <w:numPr>
        <w:numId w:val="2"/>
      </w:numPr>
    </w:pPr>
  </w:style>
  <w:style w:type="paragraph" w:styleId="Liststycke">
    <w:name w:val="List Paragraph"/>
    <w:basedOn w:val="Normal"/>
    <w:uiPriority w:val="34"/>
    <w:semiHidden/>
    <w:qFormat/>
    <w:rsid w:val="007E531A"/>
    <w:pPr>
      <w:ind w:left="720"/>
      <w:contextualSpacing/>
    </w:pPr>
  </w:style>
  <w:style w:type="numbering" w:customStyle="1" w:styleId="Listformatpunktlistor">
    <w:name w:val="Listformat punktlistor"/>
    <w:uiPriority w:val="99"/>
    <w:rsid w:val="007E531A"/>
    <w:pPr>
      <w:numPr>
        <w:numId w:val="4"/>
      </w:numPr>
    </w:pPr>
  </w:style>
  <w:style w:type="numbering" w:customStyle="1" w:styleId="Listformatnumreradelistor">
    <w:name w:val="Listformat numrerade listor"/>
    <w:uiPriority w:val="99"/>
    <w:rsid w:val="007E531A"/>
    <w:pPr>
      <w:numPr>
        <w:numId w:val="1"/>
      </w:numPr>
    </w:pPr>
  </w:style>
  <w:style w:type="paragraph" w:styleId="Punktlista2">
    <w:name w:val="List Bullet 2"/>
    <w:basedOn w:val="Normal"/>
    <w:uiPriority w:val="99"/>
    <w:semiHidden/>
    <w:unhideWhenUsed/>
    <w:rsid w:val="007E531A"/>
    <w:pPr>
      <w:numPr>
        <w:numId w:val="8"/>
      </w:numPr>
      <w:contextualSpacing/>
    </w:pPr>
  </w:style>
  <w:style w:type="paragraph" w:styleId="Punktlista3">
    <w:name w:val="List Bullet 3"/>
    <w:basedOn w:val="Normal"/>
    <w:uiPriority w:val="99"/>
    <w:semiHidden/>
    <w:unhideWhenUsed/>
    <w:rsid w:val="007E531A"/>
    <w:pPr>
      <w:numPr>
        <w:numId w:val="9"/>
      </w:numPr>
      <w:contextualSpacing/>
    </w:pPr>
  </w:style>
  <w:style w:type="table" w:customStyle="1" w:styleId="SUOformaterad">
    <w:name w:val="SU Oformaterad"/>
    <w:basedOn w:val="Normaltabell"/>
    <w:uiPriority w:val="99"/>
    <w:rsid w:val="007E531A"/>
    <w:pPr>
      <w:spacing w:after="0" w:line="240" w:lineRule="auto"/>
    </w:pPr>
    <w:tblPr>
      <w:tblCellMar>
        <w:left w:w="0" w:type="dxa"/>
        <w:right w:w="0" w:type="dxa"/>
      </w:tblCellMar>
    </w:tblPr>
  </w:style>
  <w:style w:type="numbering" w:customStyle="1" w:styleId="SUListor">
    <w:name w:val="SU Listor"/>
    <w:uiPriority w:val="99"/>
    <w:rsid w:val="007E531A"/>
    <w:pPr>
      <w:numPr>
        <w:numId w:val="11"/>
      </w:numPr>
    </w:pPr>
  </w:style>
  <w:style w:type="paragraph" w:customStyle="1" w:styleId="Brdtextefterlistaellertabell">
    <w:name w:val="Brödtext efter lista eller tabell"/>
    <w:basedOn w:val="Normal"/>
    <w:next w:val="Normal"/>
    <w:qFormat/>
    <w:rsid w:val="00AB3052"/>
    <w:pPr>
      <w:tabs>
        <w:tab w:val="left" w:pos="4167"/>
      </w:tabs>
      <w:spacing w:before="260"/>
    </w:pPr>
  </w:style>
  <w:style w:type="paragraph" w:styleId="HTML-frformaterad">
    <w:name w:val="HTML Preformatted"/>
    <w:basedOn w:val="Normal"/>
    <w:link w:val="HTML-frformateradChar"/>
    <w:uiPriority w:val="99"/>
    <w:semiHidden/>
    <w:unhideWhenUsed/>
    <w:rsid w:val="0006165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616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1884">
      <w:bodyDiv w:val="1"/>
      <w:marLeft w:val="0"/>
      <w:marRight w:val="0"/>
      <w:marTop w:val="0"/>
      <w:marBottom w:val="0"/>
      <w:divBdr>
        <w:top w:val="none" w:sz="0" w:space="0" w:color="auto"/>
        <w:left w:val="none" w:sz="0" w:space="0" w:color="auto"/>
        <w:bottom w:val="none" w:sz="0" w:space="0" w:color="auto"/>
        <w:right w:val="none" w:sz="0" w:space="0" w:color="auto"/>
      </w:divBdr>
    </w:div>
    <w:div w:id="673000807">
      <w:bodyDiv w:val="1"/>
      <w:marLeft w:val="0"/>
      <w:marRight w:val="0"/>
      <w:marTop w:val="0"/>
      <w:marBottom w:val="0"/>
      <w:divBdr>
        <w:top w:val="none" w:sz="0" w:space="0" w:color="auto"/>
        <w:left w:val="none" w:sz="0" w:space="0" w:color="auto"/>
        <w:bottom w:val="none" w:sz="0" w:space="0" w:color="auto"/>
        <w:right w:val="none" w:sz="0" w:space="0" w:color="auto"/>
      </w:divBdr>
    </w:div>
    <w:div w:id="75813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e7053\appdata\roaming\microsoft\mallar\SU\Beslu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B724AD3D8640A9AC2FF8003DFFEFB6"/>
        <w:category>
          <w:name w:val="Allmänt"/>
          <w:gallery w:val="placeholder"/>
        </w:category>
        <w:types>
          <w:type w:val="bbPlcHdr"/>
        </w:types>
        <w:behaviors>
          <w:behavior w:val="content"/>
        </w:behaviors>
        <w:guid w:val="{4501858E-5AD6-4CED-B1AF-982C4CE8A69A}"/>
      </w:docPartPr>
      <w:docPartBody>
        <w:p w:rsidR="000E5A02" w:rsidRDefault="00766D45">
          <w:pPr>
            <w:pStyle w:val="53B724AD3D8640A9AC2FF8003DFFEFB6"/>
          </w:pPr>
          <w:r>
            <w:rPr>
              <w:rStyle w:val="Platshllartext"/>
            </w:rPr>
            <w:t>Rubrik/Ärende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D5"/>
    <w:rsid w:val="000268F4"/>
    <w:rsid w:val="000E5A02"/>
    <w:rsid w:val="00124A34"/>
    <w:rsid w:val="003212D5"/>
    <w:rsid w:val="003F6E7D"/>
    <w:rsid w:val="00766D45"/>
    <w:rsid w:val="00784996"/>
    <w:rsid w:val="007D2AC3"/>
    <w:rsid w:val="00B22869"/>
    <w:rsid w:val="00B66329"/>
    <w:rsid w:val="00D95886"/>
    <w:rsid w:val="00E45DD2"/>
    <w:rsid w:val="00E4774D"/>
    <w:rsid w:val="00ED2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3B724AD3D8640A9AC2FF8003DFFEFB6">
    <w:name w:val="53B724AD3D8640A9AC2FF8003DFFE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U Word">
  <a:themeElements>
    <a:clrScheme name="SU Word Excel">
      <a:dk1>
        <a:srgbClr val="000000"/>
      </a:dk1>
      <a:lt1>
        <a:srgbClr val="FFFFFF"/>
      </a:lt1>
      <a:dk2>
        <a:srgbClr val="1A1A1A"/>
      </a:dk2>
      <a:lt2>
        <a:srgbClr val="808080"/>
      </a:lt2>
      <a:accent1>
        <a:srgbClr val="002F5F"/>
      </a:accent1>
      <a:accent2>
        <a:srgbClr val="A3A86B"/>
      </a:accent2>
      <a:accent3>
        <a:srgbClr val="ACDEE6"/>
      </a:accent3>
      <a:accent4>
        <a:srgbClr val="9BB2CE"/>
      </a:accent4>
      <a:accent5>
        <a:srgbClr val="EB7125"/>
      </a:accent5>
      <a:accent6>
        <a:srgbClr val="DADCC3"/>
      </a:accent6>
      <a:hlink>
        <a:srgbClr val="0000FF"/>
      </a:hlink>
      <a:folHlink>
        <a:srgbClr val="800080"/>
      </a:folHlink>
    </a:clrScheme>
    <a:fontScheme name="Stockholms Universitet">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2A47-13AE-485F-B56D-34714EE7EA5B}">
  <ds:schemaRefs>
    <ds:schemaRef ds:uri="http://schemas.openxmlformats.org/officeDocument/2006/bibliography"/>
  </ds:schemaRefs>
</ds:datastoreItem>
</file>

<file path=docMetadata/LabelInfo.xml><?xml version="1.0" encoding="utf-8"?>
<clbl:labelList xmlns:clbl="http://schemas.microsoft.com/office/2020/mipLabelMetadata">
  <clbl:label id="{35b66c34-d3f7-4b74-a2f5-5e46d77d2b05}" enabled="1" method="Privileged" siteId="{1e586649-7317-42fb-8949-66923d34ba7e}" contentBits="0" removed="0"/>
</clbl:labelList>
</file>

<file path=docProps/app.xml><?xml version="1.0" encoding="utf-8"?>
<Properties xmlns="http://schemas.openxmlformats.org/officeDocument/2006/extended-properties" xmlns:vt="http://schemas.openxmlformats.org/officeDocument/2006/docPropsVTypes">
  <Template>Beslut.dotm</Template>
  <TotalTime>186</TotalTime>
  <Pages>1</Pages>
  <Words>160</Words>
  <Characters>854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Deltagarrapporten</vt:lpstr>
    </vt:vector>
  </TitlesOfParts>
  <Company>Stockholms universitet</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Deltagarrapporten</dc:title>
  <dc:subject/>
  <dc:creator>Stockholms universitet</dc:creator>
  <cp:keywords/>
  <dc:description>ver 1.9.2 Learningpoint 2021</dc:description>
  <cp:lastModifiedBy>Laura Pellegrini</cp:lastModifiedBy>
  <cp:revision>16</cp:revision>
  <dcterms:created xsi:type="dcterms:W3CDTF">2024-04-15T07:22:00Z</dcterms:created>
  <dcterms:modified xsi:type="dcterms:W3CDTF">2025-09-30T09:12:00Z</dcterms:modified>
  <cp:version>1.9.2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Beslut</vt:lpwstr>
  </property>
</Properties>
</file>